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1134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0"/>
        <w:gridCol w:w="48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июля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</w:rPr>
        <w:t>ного округа - Югры Миненко Юлия Борисовна,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в отношении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28.12.2023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18810586231009085618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Меркулов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Меркулова А.С.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18810586231009085618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28.10.2023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27.12.2023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Меркуловым А.С.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86хм №615052</w:t>
      </w:r>
      <w:r>
        <w:rPr>
          <w:rFonts w:ascii="Times New Roman" w:eastAsia="Times New Roman" w:hAnsi="Times New Roman" w:cs="Times New Roman"/>
        </w:rPr>
        <w:t xml:space="preserve"> от 29.05.2024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18810586231009085618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09.10.2023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.05.2024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оплачен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Меркулова А.С.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Меркулова Антона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 xml:space="preserve"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0412365400725011342420149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